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Grandchildren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Brandon    </w:t>
      </w:r>
      <w:r>
        <w:t xml:space="preserve">   Jeremy    </w:t>
      </w:r>
      <w:r>
        <w:t xml:space="preserve">   Jacob    </w:t>
      </w:r>
      <w:r>
        <w:t xml:space="preserve">   Luke Jr    </w:t>
      </w:r>
      <w:r>
        <w:t xml:space="preserve">   Isaiah    </w:t>
      </w:r>
      <w:r>
        <w:t xml:space="preserve">   Ethan    </w:t>
      </w:r>
      <w:r>
        <w:t xml:space="preserve">   Veronica    </w:t>
      </w:r>
      <w:r>
        <w:t xml:space="preserve">   America    </w:t>
      </w:r>
      <w:r>
        <w:t xml:space="preserve">   Brianna    </w:t>
      </w:r>
      <w:r>
        <w:t xml:space="preserve">   Brayden    </w:t>
      </w:r>
      <w:r>
        <w:t xml:space="preserve">   Jocelyn    </w:t>
      </w:r>
      <w:r>
        <w:t xml:space="preserve">   Patrick    </w:t>
      </w:r>
      <w:r>
        <w:t xml:space="preserve">   Charlie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Grandchildren </dc:title>
  <dcterms:created xsi:type="dcterms:W3CDTF">2021-10-11T12:59:05Z</dcterms:created>
  <dcterms:modified xsi:type="dcterms:W3CDTF">2021-10-11T12:59:05Z</dcterms:modified>
</cp:coreProperties>
</file>