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Healthy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Juice    </w:t>
      </w:r>
      <w:r>
        <w:t xml:space="preserve">   Apple    </w:t>
      </w:r>
      <w:r>
        <w:t xml:space="preserve">   Bread    </w:t>
      </w:r>
      <w:r>
        <w:t xml:space="preserve">   Food    </w:t>
      </w:r>
      <w:r>
        <w:t xml:space="preserve">   Fruit    </w:t>
      </w:r>
      <w:r>
        <w:t xml:space="preserve">   Lunch    </w:t>
      </w:r>
      <w:r>
        <w:t xml:space="preserve">   Milk    </w:t>
      </w:r>
      <w:r>
        <w:t xml:space="preserve">   Snacks    </w:t>
      </w:r>
      <w:r>
        <w:t xml:space="preserve">   Veggies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Healthy Plate</dc:title>
  <dcterms:created xsi:type="dcterms:W3CDTF">2021-10-11T12:58:43Z</dcterms:created>
  <dcterms:modified xsi:type="dcterms:W3CDTF">2021-10-11T12:58:43Z</dcterms:modified>
</cp:coreProperties>
</file>