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Heart- Christ's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DESIRES    </w:t>
      </w:r>
      <w:r>
        <w:t xml:space="preserve">   WORKSHOP    </w:t>
      </w:r>
      <w:r>
        <w:t xml:space="preserve">   STUDY    </w:t>
      </w:r>
      <w:r>
        <w:t xml:space="preserve">   LIBRARY    </w:t>
      </w:r>
      <w:r>
        <w:t xml:space="preserve">   DININGROOM    </w:t>
      </w:r>
      <w:r>
        <w:t xml:space="preserve">   CLOSET    </w:t>
      </w:r>
      <w:r>
        <w:t xml:space="preserve">   WORSHIP    </w:t>
      </w:r>
      <w:r>
        <w:t xml:space="preserve">   SPIRITUAL    </w:t>
      </w:r>
      <w:r>
        <w:t xml:space="preserve">   TITLE    </w:t>
      </w:r>
      <w:r>
        <w:t xml:space="preserve">   TRANSFER    </w:t>
      </w:r>
      <w:r>
        <w:t xml:space="preserve">   HIDDEN    </w:t>
      </w:r>
      <w:r>
        <w:t xml:space="preserve">   CONCEALED    </w:t>
      </w:r>
      <w:r>
        <w:t xml:space="preserve">   WILL    </w:t>
      </w:r>
      <w:r>
        <w:t xml:space="preserve">   SACRIFICE    </w:t>
      </w:r>
      <w:r>
        <w:t xml:space="preserve">   CONFORM    </w:t>
      </w:r>
      <w:r>
        <w:t xml:space="preserve">   DWELL    </w:t>
      </w:r>
      <w:r>
        <w:t xml:space="preserve">   HOME    </w:t>
      </w:r>
      <w:r>
        <w:t xml:space="preserve">   ENTER    </w:t>
      </w:r>
      <w:r>
        <w:t xml:space="preserve">   KNOCK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Heart- Christ's home</dc:title>
  <dcterms:created xsi:type="dcterms:W3CDTF">2021-10-11T12:59:40Z</dcterms:created>
  <dcterms:modified xsi:type="dcterms:W3CDTF">2021-10-11T12:59:40Z</dcterms:modified>
</cp:coreProperties>
</file>