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Heart and Other Black 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Stars.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Sluggish.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Facial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Accusation of a serious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speed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Insignificant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Liquor Manufacturing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Reduce to smaller particles.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Lacking enthusiasm.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Thick, and unkempt.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Coat with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Formed of a single large block of stone.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Yellow complexion.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Sensitivity in dealing with difficult 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indirect word or expression substituted for one considered to be too harsh or blunt when referring to something unpleasant.</w:t>
            </w:r>
          </w:p>
        </w:tc>
      </w:tr>
    </w:tbl>
    <w:p>
      <w:pPr>
        <w:pStyle w:val="WordBankMedium"/>
      </w:pPr>
      <w:r>
        <w:t xml:space="preserve">   Velocity    </w:t>
      </w:r>
      <w:r>
        <w:t xml:space="preserve">   Countenance    </w:t>
      </w:r>
      <w:r>
        <w:t xml:space="preserve">   Distillery    </w:t>
      </w:r>
      <w:r>
        <w:t xml:space="preserve">   Lacquered    </w:t>
      </w:r>
      <w:r>
        <w:t xml:space="preserve">   Pulverized    </w:t>
      </w:r>
      <w:r>
        <w:t xml:space="preserve">   Stellar    </w:t>
      </w:r>
      <w:r>
        <w:t xml:space="preserve">   Monolithic    </w:t>
      </w:r>
      <w:r>
        <w:t xml:space="preserve">   Indictment     </w:t>
      </w:r>
      <w:r>
        <w:t xml:space="preserve">   Shaggy    </w:t>
      </w:r>
      <w:r>
        <w:t xml:space="preserve">   Halfheartedly     </w:t>
      </w:r>
      <w:r>
        <w:t xml:space="preserve">   Tact    </w:t>
      </w:r>
      <w:r>
        <w:t xml:space="preserve">   Lethargic     </w:t>
      </w:r>
      <w:r>
        <w:t xml:space="preserve">   Euphemism     </w:t>
      </w:r>
      <w:r>
        <w:t xml:space="preserve">   Jaundiced     </w:t>
      </w:r>
      <w:r>
        <w:t xml:space="preserve">   Podunk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Heart and Other Black Holes</dc:title>
  <dcterms:created xsi:type="dcterms:W3CDTF">2021-10-11T12:59:14Z</dcterms:created>
  <dcterms:modified xsi:type="dcterms:W3CDTF">2021-10-11T12:59:14Z</dcterms:modified>
</cp:coreProperties>
</file>