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Help Comes From the Lord</w:t>
      </w:r>
    </w:p>
    <w:p>
      <w:pPr>
        <w:pStyle w:val="Questions"/>
      </w:pPr>
      <w:r>
        <w:t xml:space="preserve">1. TIFL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ESYE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LSHLI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PHEL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LDOR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VENEHA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TREAH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OOFT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DMEVO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URBLSEM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EAILSR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SPEEL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Help Comes From the Lord</dc:title>
  <dcterms:created xsi:type="dcterms:W3CDTF">2021-10-11T13:00:24Z</dcterms:created>
  <dcterms:modified xsi:type="dcterms:W3CDTF">2021-10-11T13:00:24Z</dcterms:modified>
</cp:coreProperties>
</file>