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eerlik    </w:t>
      </w:r>
      <w:r>
        <w:t xml:space="preserve">   standvastig    </w:t>
      </w:r>
      <w:r>
        <w:t xml:space="preserve">   wonderlik    </w:t>
      </w:r>
      <w:r>
        <w:t xml:space="preserve">   vriendelik    </w:t>
      </w:r>
      <w:r>
        <w:t xml:space="preserve">   mooi    </w:t>
      </w:r>
      <w:r>
        <w:t xml:space="preserve">   geliefd    </w:t>
      </w:r>
      <w:r>
        <w:t xml:space="preserve">   avontuurlustig    </w:t>
      </w:r>
      <w:r>
        <w:t xml:space="preserve">   bewonderingswaardig    </w:t>
      </w:r>
      <w:r>
        <w:t xml:space="preserve">   toeganklik    </w:t>
      </w:r>
      <w:r>
        <w:t xml:space="preserve">   snaaks    </w:t>
      </w:r>
      <w:r>
        <w:t xml:space="preserve">   hulpvaardig    </w:t>
      </w:r>
      <w:r>
        <w:t xml:space="preserve">   dapper    </w:t>
      </w:r>
      <w:r>
        <w:t xml:space="preserve">   onselfsugtig    </w:t>
      </w:r>
      <w:r>
        <w:t xml:space="preserve">   aantreklik    </w:t>
      </w:r>
      <w:r>
        <w:t xml:space="preserve">   omgee    </w:t>
      </w:r>
      <w:r>
        <w:t xml:space="preserve">   betroubaar    </w:t>
      </w:r>
      <w:r>
        <w:t xml:space="preserve">   vredevol    </w:t>
      </w:r>
      <w:r>
        <w:t xml:space="preserve">   gorilla    </w:t>
      </w:r>
      <w:r>
        <w:t xml:space="preserve">   myne    </w:t>
      </w:r>
      <w:r>
        <w:t xml:space="preserve">   hardwerkend    </w:t>
      </w:r>
      <w:r>
        <w:t xml:space="preserve">   liefdevol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Henning</dc:title>
  <dcterms:created xsi:type="dcterms:W3CDTF">2021-10-11T13:00:01Z</dcterms:created>
  <dcterms:modified xsi:type="dcterms:W3CDTF">2021-10-11T13:00:01Z</dcterms:modified>
</cp:coreProperties>
</file>