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Henning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wonderlikste    </w:t>
      </w:r>
      <w:r>
        <w:t xml:space="preserve">   Lekker    </w:t>
      </w:r>
      <w:r>
        <w:t xml:space="preserve">   Henning    </w:t>
      </w:r>
      <w:r>
        <w:t xml:space="preserve">   kosbaar    </w:t>
      </w:r>
      <w:r>
        <w:t xml:space="preserve">   geduldig    </w:t>
      </w:r>
      <w:r>
        <w:t xml:space="preserve">   omgee    </w:t>
      </w:r>
      <w:r>
        <w:t xml:space="preserve">   dapper    </w:t>
      </w:r>
      <w:r>
        <w:t xml:space="preserve">   geliefd    </w:t>
      </w:r>
      <w:r>
        <w:t xml:space="preserve">   aantreklik    </w:t>
      </w:r>
      <w:r>
        <w:t xml:space="preserve">   hulpvaardig    </w:t>
      </w:r>
      <w:r>
        <w:t xml:space="preserve">   handig    </w:t>
      </w:r>
      <w:r>
        <w:t xml:space="preserve">   mooiste    </w:t>
      </w:r>
      <w:r>
        <w:t xml:space="preserve">   standvastig    </w:t>
      </w:r>
      <w:r>
        <w:t xml:space="preserve">   myne    </w:t>
      </w:r>
      <w:r>
        <w:t xml:space="preserve">   betroubaar    </w:t>
      </w:r>
      <w:r>
        <w:t xml:space="preserve">   onselfsugtig    </w:t>
      </w:r>
      <w:r>
        <w:t xml:space="preserve">   lag    </w:t>
      </w:r>
      <w:r>
        <w:t xml:space="preserve">   avontuurlustig    </w:t>
      </w:r>
      <w:r>
        <w:t xml:space="preserve">   eerlik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Henning</dc:title>
  <dcterms:created xsi:type="dcterms:W3CDTF">2021-10-11T13:00:11Z</dcterms:created>
  <dcterms:modified xsi:type="dcterms:W3CDTF">2021-10-11T13:00:11Z</dcterms:modified>
</cp:coreProperties>
</file>