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Hero A last name unscamble</w:t>
      </w:r>
    </w:p>
    <w:p>
      <w:pPr>
        <w:pStyle w:val="Questions"/>
      </w:pPr>
      <w:r>
        <w:t xml:space="preserve">1. IIKHMAISR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KBOUGA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IHODAS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OYAYZROUO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GHIKASRII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ADBI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TGAO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ORIJO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IHSNSO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AMIRNKAI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AIYIRMDO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OJIR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AARRKUA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AIDI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DTOOKIRO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 last name unscamble</dc:title>
  <dcterms:created xsi:type="dcterms:W3CDTF">2021-10-11T13:01:33Z</dcterms:created>
  <dcterms:modified xsi:type="dcterms:W3CDTF">2021-10-11T13:01:33Z</dcterms:modified>
</cp:coreProperties>
</file>