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Hero Academia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aizawa    </w:t>
      </w:r>
      <w:r>
        <w:t xml:space="preserve">   all for one    </w:t>
      </w:r>
      <w:r>
        <w:t xml:space="preserve">   all might    </w:t>
      </w:r>
      <w:r>
        <w:t xml:space="preserve">   Aoyama    </w:t>
      </w:r>
      <w:r>
        <w:t xml:space="preserve">   Bakugo    </w:t>
      </w:r>
      <w:r>
        <w:t xml:space="preserve">   best jeanist    </w:t>
      </w:r>
      <w:r>
        <w:t xml:space="preserve">   bnha    </w:t>
      </w:r>
      <w:r>
        <w:t xml:space="preserve">   bokunoheroacademia    </w:t>
      </w:r>
      <w:r>
        <w:t xml:space="preserve">   bondo    </w:t>
      </w:r>
      <w:r>
        <w:t xml:space="preserve">   camie    </w:t>
      </w:r>
      <w:r>
        <w:t xml:space="preserve">   crimson riot    </w:t>
      </w:r>
      <w:r>
        <w:t xml:space="preserve">   dabi    </w:t>
      </w:r>
      <w:r>
        <w:t xml:space="preserve">   endeavour    </w:t>
      </w:r>
      <w:r>
        <w:t xml:space="preserve">   eri    </w:t>
      </w:r>
      <w:r>
        <w:t xml:space="preserve">   fatgum    </w:t>
      </w:r>
      <w:r>
        <w:t xml:space="preserve">   gran torino    </w:t>
      </w:r>
      <w:r>
        <w:t xml:space="preserve">   hagakure    </w:t>
      </w:r>
      <w:r>
        <w:t xml:space="preserve">   hawks    </w:t>
      </w:r>
      <w:r>
        <w:t xml:space="preserve">   Iida    </w:t>
      </w:r>
      <w:r>
        <w:t xml:space="preserve">   inko    </w:t>
      </w:r>
      <w:r>
        <w:t xml:space="preserve">   Jirou    </w:t>
      </w:r>
      <w:r>
        <w:t xml:space="preserve">   Kaminari    </w:t>
      </w:r>
      <w:r>
        <w:t xml:space="preserve">   kirishima    </w:t>
      </w:r>
      <w:r>
        <w:t xml:space="preserve">   koda    </w:t>
      </w:r>
      <w:r>
        <w:t xml:space="preserve">   kurogiri    </w:t>
      </w:r>
      <w:r>
        <w:t xml:space="preserve">   mei    </w:t>
      </w:r>
      <w:r>
        <w:t xml:space="preserve">   mha    </w:t>
      </w:r>
      <w:r>
        <w:t xml:space="preserve">   midnight    </w:t>
      </w:r>
      <w:r>
        <w:t xml:space="preserve">   Midoriya    </w:t>
      </w:r>
      <w:r>
        <w:t xml:space="preserve">   mina    </w:t>
      </w:r>
      <w:r>
        <w:t xml:space="preserve">   Mineta    </w:t>
      </w:r>
      <w:r>
        <w:t xml:space="preserve">   mirio    </w:t>
      </w:r>
      <w:r>
        <w:t xml:space="preserve">   mitsuki    </w:t>
      </w:r>
      <w:r>
        <w:t xml:space="preserve">   momo    </w:t>
      </w:r>
      <w:r>
        <w:t xml:space="preserve">   monoma    </w:t>
      </w:r>
      <w:r>
        <w:t xml:space="preserve">   ms joke    </w:t>
      </w:r>
      <w:r>
        <w:t xml:space="preserve">   muscular    </w:t>
      </w:r>
      <w:r>
        <w:t xml:space="preserve">   myheroacademia    </w:t>
      </w:r>
      <w:r>
        <w:t xml:space="preserve">   nejire    </w:t>
      </w:r>
      <w:r>
        <w:t xml:space="preserve">   Nezu    </w:t>
      </w:r>
      <w:r>
        <w:t xml:space="preserve">   nighteye    </w:t>
      </w:r>
      <w:r>
        <w:t xml:space="preserve">   nomu    </w:t>
      </w:r>
      <w:r>
        <w:t xml:space="preserve">   Ochaco    </w:t>
      </w:r>
      <w:r>
        <w:t xml:space="preserve">   overhaul    </w:t>
      </w:r>
      <w:r>
        <w:t xml:space="preserve">   present mic    </w:t>
      </w:r>
      <w:r>
        <w:t xml:space="preserve">   Recovery girl    </w:t>
      </w:r>
      <w:r>
        <w:t xml:space="preserve">   rei    </w:t>
      </w:r>
      <w:r>
        <w:t xml:space="preserve">   sato    </w:t>
      </w:r>
      <w:r>
        <w:t xml:space="preserve">   sero    </w:t>
      </w:r>
      <w:r>
        <w:t xml:space="preserve">   shigaraki    </w:t>
      </w:r>
      <w:r>
        <w:t xml:space="preserve">   shinsou    </w:t>
      </w:r>
      <w:r>
        <w:t xml:space="preserve">   shoji    </w:t>
      </w:r>
      <w:r>
        <w:t xml:space="preserve">   tamaki    </w:t>
      </w:r>
      <w:r>
        <w:t xml:space="preserve">   tetseutetseu    </w:t>
      </w:r>
      <w:r>
        <w:t xml:space="preserve">   Todoroki    </w:t>
      </w:r>
      <w:r>
        <w:t xml:space="preserve">   toga    </w:t>
      </w:r>
      <w:r>
        <w:t xml:space="preserve">   tokage    </w:t>
      </w:r>
      <w:r>
        <w:t xml:space="preserve">   tokoyami    </w:t>
      </w:r>
      <w:r>
        <w:t xml:space="preserve">   tsuyu    </w:t>
      </w:r>
      <w:r>
        <w:t xml:space="preserve">   twice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Hero Academia</dc:title>
  <dcterms:created xsi:type="dcterms:W3CDTF">2021-10-11T13:00:41Z</dcterms:created>
  <dcterms:modified xsi:type="dcterms:W3CDTF">2021-10-11T13:00:41Z</dcterms:modified>
</cp:coreProperties>
</file>