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Hero Academia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Inko    </w:t>
      </w:r>
      <w:r>
        <w:t xml:space="preserve">   Ectoplasm    </w:t>
      </w:r>
      <w:r>
        <w:t xml:space="preserve">   Aoyama    </w:t>
      </w:r>
      <w:r>
        <w:t xml:space="preserve">   Ojiro    </w:t>
      </w:r>
      <w:r>
        <w:t xml:space="preserve">   Sato    </w:t>
      </w:r>
      <w:r>
        <w:t xml:space="preserve">   Hagakure    </w:t>
      </w:r>
      <w:r>
        <w:t xml:space="preserve">   Iida    </w:t>
      </w:r>
      <w:r>
        <w:t xml:space="preserve">   Sero    </w:t>
      </w:r>
      <w:r>
        <w:t xml:space="preserve">   Kirishima    </w:t>
      </w:r>
      <w:r>
        <w:t xml:space="preserve">   Tokoyami    </w:t>
      </w:r>
      <w:r>
        <w:t xml:space="preserve">   Todoroki    </w:t>
      </w:r>
      <w:r>
        <w:t xml:space="preserve">   Momo    </w:t>
      </w:r>
      <w:r>
        <w:t xml:space="preserve">   Midnight    </w:t>
      </w:r>
      <w:r>
        <w:t xml:space="preserve">   Cementoss    </w:t>
      </w:r>
      <w:r>
        <w:t xml:space="preserve">   Present Mic    </w:t>
      </w:r>
      <w:r>
        <w:t xml:space="preserve">   All Might    </w:t>
      </w:r>
      <w:r>
        <w:t xml:space="preserve">   Nezu    </w:t>
      </w:r>
      <w:r>
        <w:t xml:space="preserve">   Shinso    </w:t>
      </w:r>
      <w:r>
        <w:t xml:space="preserve">   Koda    </w:t>
      </w:r>
      <w:r>
        <w:t xml:space="preserve">   Asui    </w:t>
      </w:r>
      <w:r>
        <w:t xml:space="preserve">   Mina    </w:t>
      </w:r>
      <w:r>
        <w:t xml:space="preserve">   Kamaniari    </w:t>
      </w:r>
      <w:r>
        <w:t xml:space="preserve">   Jiro    </w:t>
      </w:r>
      <w:r>
        <w:t xml:space="preserve">   Aizawa    </w:t>
      </w:r>
      <w:r>
        <w:t xml:space="preserve">   Shoji    </w:t>
      </w:r>
      <w:r>
        <w:t xml:space="preserve">   Bakugo    </w:t>
      </w:r>
      <w:r>
        <w:t xml:space="preserve">   Izuku    </w:t>
      </w:r>
      <w:r>
        <w:t xml:space="preserve">   Uraraka    </w:t>
      </w:r>
      <w:r>
        <w:t xml:space="preserve">   Mineta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</dc:title>
  <dcterms:created xsi:type="dcterms:W3CDTF">2021-10-11T13:01:29Z</dcterms:created>
  <dcterms:modified xsi:type="dcterms:W3CDTF">2021-10-11T13:01:29Z</dcterms:modified>
</cp:coreProperties>
</file>