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Hero Academia Class 1-A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Aoyama    </w:t>
      </w:r>
      <w:r>
        <w:t xml:space="preserve">   Ashido    </w:t>
      </w:r>
      <w:r>
        <w:t xml:space="preserve">   Asui    </w:t>
      </w:r>
      <w:r>
        <w:t xml:space="preserve">   Bakugo    </w:t>
      </w:r>
      <w:r>
        <w:t xml:space="preserve">   Deku    </w:t>
      </w:r>
      <w:r>
        <w:t xml:space="preserve">   Hagakure    </w:t>
      </w:r>
      <w:r>
        <w:t xml:space="preserve">   Iida    </w:t>
      </w:r>
      <w:r>
        <w:t xml:space="preserve">   Jiro    </w:t>
      </w:r>
      <w:r>
        <w:t xml:space="preserve">   Kaminari    </w:t>
      </w:r>
      <w:r>
        <w:t xml:space="preserve">   Kirishima    </w:t>
      </w:r>
      <w:r>
        <w:t xml:space="preserve">   Koda    </w:t>
      </w:r>
      <w:r>
        <w:t xml:space="preserve">   Mineta    </w:t>
      </w:r>
      <w:r>
        <w:t xml:space="preserve">   Ojiro    </w:t>
      </w:r>
      <w:r>
        <w:t xml:space="preserve">   Sato    </w:t>
      </w:r>
      <w:r>
        <w:t xml:space="preserve">   Sero    </w:t>
      </w:r>
      <w:r>
        <w:t xml:space="preserve">   Shoji    </w:t>
      </w:r>
      <w:r>
        <w:t xml:space="preserve">   Todoroki    </w:t>
      </w:r>
      <w:r>
        <w:t xml:space="preserve">   Tokoyami    </w:t>
      </w:r>
      <w:r>
        <w:t xml:space="preserve">   Uraraka    </w:t>
      </w:r>
      <w:r>
        <w:t xml:space="preserve">   Yaoyorozu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 Class 1-A</dc:title>
  <dcterms:created xsi:type="dcterms:W3CDTF">2021-10-11T13:01:04Z</dcterms:created>
  <dcterms:modified xsi:type="dcterms:W3CDTF">2021-10-11T13:01:04Z</dcterms:modified>
</cp:coreProperties>
</file>