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Hero Academia Class 1A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Hero Academia Class 1A Names</dc:title>
  <dcterms:created xsi:type="dcterms:W3CDTF">2022-09-03T15:24:23Z</dcterms:created>
  <dcterms:modified xsi:type="dcterms:W3CDTF">2022-09-03T15:24:23Z</dcterms:modified>
</cp:coreProperties>
</file>