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Hero Academia Class 1-A Quirks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Yuga Aoyama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Animal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Mina Ashido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Half-Hot Half-Cold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Tsuyu Asui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Dupli-Arms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Tenya Iida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Earphone 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Ochako Uraraka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Explosion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Mashirao Ojiro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Zero 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Denki Kaminari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Eijiro Kirishima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 for 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Koji Koda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Sugar 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Rikido Sato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Dark 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Mezo Shoji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Kyoka Jiro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Transparency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Hanta Sero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Pop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Fumikage Tokoyami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Creation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Shoto Todoroki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Elecrification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Toru Hagakure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Katsuki Bakugo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Navel Lazer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Izuku Midoriya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Hardening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Minoru Mineta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Momo Yaoyorozu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Class 1-A Quirks</dc:title>
  <dcterms:created xsi:type="dcterms:W3CDTF">2021-10-11T13:01:13Z</dcterms:created>
  <dcterms:modified xsi:type="dcterms:W3CDTF">2021-10-11T13:01:13Z</dcterms:modified>
</cp:coreProperties>
</file>