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Hero Academia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Uaraka    </w:t>
      </w:r>
      <w:r>
        <w:t xml:space="preserve">   Todoroki    </w:t>
      </w:r>
      <w:r>
        <w:t xml:space="preserve">   Mina    </w:t>
      </w:r>
      <w:r>
        <w:t xml:space="preserve">   Kirisima    </w:t>
      </w:r>
      <w:r>
        <w:t xml:space="preserve">   Frappy    </w:t>
      </w:r>
      <w:r>
        <w:t xml:space="preserve">   Deku    </w:t>
      </w:r>
      <w:r>
        <w:t xml:space="preserve">   Bakugo    </w:t>
      </w:r>
      <w:r>
        <w:t xml:space="preserve">   All Might    </w:t>
      </w:r>
      <w:r>
        <w:t xml:space="preserve">   Momo    </w:t>
      </w:r>
      <w:r>
        <w:t xml:space="preserve">   Denki    </w:t>
      </w:r>
      <w:r>
        <w:t xml:space="preserve">   Iida    </w:t>
      </w:r>
      <w:r>
        <w:t xml:space="preserve">   Shoji    </w:t>
      </w:r>
      <w:r>
        <w:t xml:space="preserve">   Tokoyami    </w:t>
      </w:r>
      <w:r>
        <w:t xml:space="preserve">   Mineta    </w:t>
      </w:r>
      <w:r>
        <w:t xml:space="preserve">   Ojiro    </w:t>
      </w:r>
      <w:r>
        <w:t xml:space="preserve">   Sigaraki    </w:t>
      </w:r>
      <w:r>
        <w:t xml:space="preserve">   Dabi    </w:t>
      </w:r>
      <w:r>
        <w:t xml:space="preserve">   Toga    </w:t>
      </w:r>
      <w:r>
        <w:t xml:space="preserve">   Endever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 Names</dc:title>
  <dcterms:created xsi:type="dcterms:W3CDTF">2021-10-11T13:01:40Z</dcterms:created>
  <dcterms:modified xsi:type="dcterms:W3CDTF">2021-10-11T13:01:40Z</dcterms:modified>
</cp:coreProperties>
</file>