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Hero Academia Plus Ultra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Candycane    </w:t>
      </w:r>
      <w:r>
        <w:t xml:space="preserve">   Lida    </w:t>
      </w:r>
      <w:r>
        <w:t xml:space="preserve">   Stain    </w:t>
      </w:r>
      <w:r>
        <w:t xml:space="preserve">   MyHeroacademia    </w:t>
      </w:r>
      <w:r>
        <w:t xml:space="preserve">   frog form    </w:t>
      </w:r>
      <w:r>
        <w:t xml:space="preserve">   HalfHotHalfCold    </w:t>
      </w:r>
      <w:r>
        <w:t xml:space="preserve">   Deku    </w:t>
      </w:r>
      <w:r>
        <w:t xml:space="preserve">   One for all    </w:t>
      </w:r>
      <w:r>
        <w:t xml:space="preserve">   All Might    </w:t>
      </w:r>
      <w:r>
        <w:t xml:space="preserve">   Aizawa    </w:t>
      </w:r>
      <w:r>
        <w:t xml:space="preserve">   Uraraka    </w:t>
      </w:r>
      <w:r>
        <w:t xml:space="preserve">   Midoriya    </w:t>
      </w:r>
      <w:r>
        <w:t xml:space="preserve">   Todoroki    </w:t>
      </w:r>
      <w:r>
        <w:t xml:space="preserve">   Plus Ultra    </w:t>
      </w:r>
      <w:r>
        <w:t xml:space="preserve">   Tsuyu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Hero Academia Plus Ultra</dc:title>
  <dcterms:created xsi:type="dcterms:W3CDTF">2021-10-11T13:00:47Z</dcterms:created>
  <dcterms:modified xsi:type="dcterms:W3CDTF">2021-10-11T13:00:47Z</dcterms:modified>
</cp:coreProperties>
</file>