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Hero Academia Quirks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Frog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Sugar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Transparency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Zero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Half-Cold Half-Hot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For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Dupli-Arms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Earphone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Naval Lazer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 Quirks</dc:title>
  <dcterms:created xsi:type="dcterms:W3CDTF">2021-10-11T12:59:51Z</dcterms:created>
  <dcterms:modified xsi:type="dcterms:W3CDTF">2021-10-11T12:59:51Z</dcterms:modified>
</cp:coreProperties>
</file>