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dabi    </w:t>
      </w:r>
      <w:r>
        <w:t xml:space="preserve">   endeavor    </w:t>
      </w:r>
      <w:r>
        <w:t xml:space="preserve">   eri    </w:t>
      </w:r>
      <w:r>
        <w:t xml:space="preserve">   rewind    </w:t>
      </w:r>
      <w:r>
        <w:t xml:space="preserve">   stain    </w:t>
      </w:r>
      <w:r>
        <w:t xml:space="preserve">   mr compress    </w:t>
      </w:r>
      <w:r>
        <w:t xml:space="preserve">   compress    </w:t>
      </w:r>
      <w:r>
        <w:t xml:space="preserve">   howitzer impact    </w:t>
      </w:r>
      <w:r>
        <w:t xml:space="preserve">   flashfreeze heatwave    </w:t>
      </w:r>
      <w:r>
        <w:t xml:space="preserve">   surge    </w:t>
      </w:r>
      <w:r>
        <w:t xml:space="preserve">   nejire    </w:t>
      </w:r>
      <w:r>
        <w:t xml:space="preserve">   unbreakable    </w:t>
      </w:r>
      <w:r>
        <w:t xml:space="preserve">   delaware detroit smash    </w:t>
      </w:r>
      <w:r>
        <w:t xml:space="preserve">   delaware smash    </w:t>
      </w:r>
      <w:r>
        <w:t xml:space="preserve">   texas smash    </w:t>
      </w:r>
      <w:r>
        <w:t xml:space="preserve">   enhanced air cannon    </w:t>
      </w:r>
      <w:r>
        <w:t xml:space="preserve">   ultimate combination    </w:t>
      </w:r>
      <w:r>
        <w:t xml:space="preserve">   united states of smash    </w:t>
      </w:r>
      <w:r>
        <w:t xml:space="preserve">   toga    </w:t>
      </w:r>
      <w:r>
        <w:t xml:space="preserve">   warp gate    </w:t>
      </w:r>
      <w:r>
        <w:t xml:space="preserve">   cremation    </w:t>
      </w:r>
      <w:r>
        <w:t xml:space="preserve">   hardening    </w:t>
      </w:r>
      <w:r>
        <w:t xml:space="preserve">   electrification    </w:t>
      </w:r>
      <w:r>
        <w:t xml:space="preserve">   pop off    </w:t>
      </w:r>
      <w:r>
        <w:t xml:space="preserve">   transform    </w:t>
      </w:r>
      <w:r>
        <w:t xml:space="preserve">   bloodcurdle    </w:t>
      </w:r>
      <w:r>
        <w:t xml:space="preserve">   overhaul    </w:t>
      </w:r>
      <w:r>
        <w:t xml:space="preserve">   kamihara    </w:t>
      </w:r>
      <w:r>
        <w:t xml:space="preserve">   shinya    </w:t>
      </w:r>
      <w:r>
        <w:t xml:space="preserve">   mirio    </w:t>
      </w:r>
      <w:r>
        <w:t xml:space="preserve">   permeation    </w:t>
      </w:r>
      <w:r>
        <w:t xml:space="preserve">   froppy    </w:t>
      </w:r>
      <w:r>
        <w:t xml:space="preserve">   zero gravity    </w:t>
      </w:r>
      <w:r>
        <w:t xml:space="preserve">   acid    </w:t>
      </w:r>
      <w:r>
        <w:t xml:space="preserve">   explosion    </w:t>
      </w:r>
      <w:r>
        <w:t xml:space="preserve">   quirk    </w:t>
      </w:r>
      <w:r>
        <w:t xml:space="preserve">   aizawa    </w:t>
      </w:r>
      <w:r>
        <w:t xml:space="preserve">   erasur    </w:t>
      </w:r>
      <w:r>
        <w:t xml:space="preserve">   foldabody    </w:t>
      </w:r>
      <w:r>
        <w:t xml:space="preserve">   tomura    </w:t>
      </w:r>
      <w:r>
        <w:t xml:space="preserve">   decay    </w:t>
      </w:r>
      <w:r>
        <w:t xml:space="preserve">   all for one    </w:t>
      </w:r>
      <w:r>
        <w:t xml:space="preserve">   one for all    </w:t>
      </w:r>
      <w:r>
        <w:t xml:space="preserve">   hellflame    </w:t>
      </w:r>
      <w:r>
        <w:t xml:space="preserve">   manifest    </w:t>
      </w:r>
      <w:r>
        <w:t xml:space="preserve">   tamaki    </w:t>
      </w:r>
      <w:r>
        <w:t xml:space="preserve">   amajiki    </w:t>
      </w:r>
      <w:r>
        <w:t xml:space="preserve">   todoroki    </w:t>
      </w:r>
      <w:r>
        <w:t xml:space="preserve">   shoto    </w:t>
      </w:r>
      <w:r>
        <w:t xml:space="preserve">   edgeshot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Word Search </dc:title>
  <dcterms:created xsi:type="dcterms:W3CDTF">2021-10-11T13:00:36Z</dcterms:created>
  <dcterms:modified xsi:type="dcterms:W3CDTF">2021-10-11T13:00:36Z</dcterms:modified>
</cp:coreProperties>
</file>