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Hip Hop Experience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Bounce    </w:t>
      </w:r>
      <w:r>
        <w:t xml:space="preserve">   Dj Kool Herc    </w:t>
      </w:r>
      <w:r>
        <w:t xml:space="preserve">   Donald D    </w:t>
      </w:r>
      <w:r>
        <w:t xml:space="preserve">   Five Elements of Hip Hop    </w:t>
      </w:r>
      <w:r>
        <w:t xml:space="preserve">   Jazz    </w:t>
      </w:r>
      <w:r>
        <w:t xml:space="preserve">   MTD    </w:t>
      </w:r>
      <w:r>
        <w:t xml:space="preserve">   NYC    </w:t>
      </w:r>
      <w:r>
        <w:t xml:space="preserve">   Rhythm    </w:t>
      </w:r>
      <w:r>
        <w:t xml:space="preserve">   Style    </w:t>
      </w:r>
      <w:r>
        <w:t xml:space="preserve">   Tempo    </w:t>
      </w:r>
      <w:r>
        <w:t xml:space="preserve">   The Bronx    </w:t>
      </w:r>
      <w:r>
        <w:t xml:space="preserve">   The Movement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Hip Hop Experience </dc:title>
  <dcterms:created xsi:type="dcterms:W3CDTF">2021-10-11T12:59:45Z</dcterms:created>
  <dcterms:modified xsi:type="dcterms:W3CDTF">2021-10-11T12:59:45Z</dcterms:modified>
</cp:coreProperties>
</file>