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House Project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</w:tbl>
    <w:p>
      <w:pPr>
        <w:pStyle w:val="WordBankMedium"/>
      </w:pPr>
      <w:r>
        <w:t xml:space="preserve">   الطاولة    </w:t>
      </w:r>
      <w:r>
        <w:t xml:space="preserve">   تلفزيون    </w:t>
      </w:r>
      <w:r>
        <w:t xml:space="preserve">   ثلاجة    </w:t>
      </w:r>
      <w:r>
        <w:t xml:space="preserve">   خزانة الثياب    </w:t>
      </w:r>
      <w:r>
        <w:t xml:space="preserve">   دوره المياه    </w:t>
      </w:r>
      <w:r>
        <w:t xml:space="preserve">   سرير    </w:t>
      </w:r>
      <w:r>
        <w:t xml:space="preserve">   غرفة الدراسة    </w:t>
      </w:r>
      <w:r>
        <w:t xml:space="preserve">   غرفة المعيشة    </w:t>
      </w:r>
      <w:r>
        <w:t xml:space="preserve">   غرفة نوم    </w:t>
      </w:r>
      <w:r>
        <w:t xml:space="preserve">   كرسي    </w:t>
      </w:r>
      <w:r>
        <w:t xml:space="preserve">   كنبة    </w:t>
      </w:r>
      <w:r>
        <w:t xml:space="preserve">   مجال    </w:t>
      </w:r>
      <w:r>
        <w:t xml:space="preserve">   مطبخ    </w:t>
      </w:r>
      <w:r>
        <w:t xml:space="preserve">   نافذة او شباك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House Project - Wordsearch</dc:title>
  <dcterms:created xsi:type="dcterms:W3CDTF">2021-10-11T13:02:05Z</dcterms:created>
  <dcterms:modified xsi:type="dcterms:W3CDTF">2021-10-11T13:02:05Z</dcterms:modified>
</cp:coreProperties>
</file>