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House - Unscramble the Words</w:t>
      </w:r>
    </w:p>
    <w:p>
      <w:pPr>
        <w:pStyle w:val="Questions"/>
      </w:pPr>
      <w:r>
        <w:t xml:space="preserve">1. CINTHEK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ATHOMORB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ATICT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OMOBDER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GEAGRA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IDNING OMOR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YNTPAR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LHAL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ERDNGA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ILNGIV ROOM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BYNOALC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ATSSIR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House - Unscramble the Words</dc:title>
  <dcterms:created xsi:type="dcterms:W3CDTF">2021-10-11T13:01:33Z</dcterms:created>
  <dcterms:modified xsi:type="dcterms:W3CDTF">2021-10-11T13:01:33Z</dcterms:modified>
</cp:coreProperties>
</file>