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Human Rights were Violated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was murdered for exercising my right to 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was murdered for my car breaking down on a public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 was murdered while leaving my own bachelor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was murdered for selling CD?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was murdered for being out on New Year’s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was murdered because I left my Doors open while playing Video games in my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 I suspiciously hung myself in my cell after a traffic ticket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I was murdered for having a disabled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was murdered while playing in a park by myself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was murdered while saying I can’t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 was murdered while relaxing, eating cereal in my own 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 was murdered while walking home with Skittles and an Arizona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was murdered for shopping at walmart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was murdered for reading a book in my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was murdered while running from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were murdered while attending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was murdered while sleeping on the Couch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was murdered while walking home from the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was murdered for living</w:t>
            </w:r>
          </w:p>
        </w:tc>
      </w:tr>
    </w:tbl>
    <w:p>
      <w:pPr>
        <w:pStyle w:val="WordBankLarge"/>
      </w:pPr>
      <w:r>
        <w:t xml:space="preserve">   Alton Sterling     </w:t>
      </w:r>
      <w:r>
        <w:t xml:space="preserve">   Alyana Jones    </w:t>
      </w:r>
      <w:r>
        <w:t xml:space="preserve">   Mike Brown    </w:t>
      </w:r>
      <w:r>
        <w:t xml:space="preserve">   Tamir Rice    </w:t>
      </w:r>
      <w:r>
        <w:t xml:space="preserve">   Charleston 9    </w:t>
      </w:r>
      <w:r>
        <w:t xml:space="preserve">   Walter Scott    </w:t>
      </w:r>
      <w:r>
        <w:t xml:space="preserve">   Trayvon Martin    </w:t>
      </w:r>
      <w:r>
        <w:t xml:space="preserve">   Sean Bell     </w:t>
      </w:r>
      <w:r>
        <w:t xml:space="preserve">   Oscar Grant    </w:t>
      </w:r>
      <w:r>
        <w:t xml:space="preserve">   Sandra Bland    </w:t>
      </w:r>
      <w:r>
        <w:t xml:space="preserve">   Freddie Gray    </w:t>
      </w:r>
      <w:r>
        <w:t xml:space="preserve">   Eric Garner     </w:t>
      </w:r>
      <w:r>
        <w:t xml:space="preserve">   Philando Castile     </w:t>
      </w:r>
      <w:r>
        <w:t xml:space="preserve">   Corey Jones     </w:t>
      </w:r>
      <w:r>
        <w:t xml:space="preserve">   John Crawford    </w:t>
      </w:r>
      <w:r>
        <w:t xml:space="preserve">   Terrence Crutcher     </w:t>
      </w:r>
      <w:r>
        <w:t xml:space="preserve">   Keith Scott    </w:t>
      </w:r>
      <w:r>
        <w:t xml:space="preserve">   Botham Jean    </w:t>
      </w:r>
      <w:r>
        <w:t xml:space="preserve">   Atianna Jefferson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Human Rights were Violated </dc:title>
  <dcterms:created xsi:type="dcterms:W3CDTF">2021-10-11T13:00:59Z</dcterms:created>
  <dcterms:modified xsi:type="dcterms:W3CDTF">2021-10-11T13:00:59Z</dcterms:modified>
</cp:coreProperties>
</file>