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Husband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Real love    </w:t>
      </w:r>
      <w:r>
        <w:t xml:space="preserve">   TrueLove    </w:t>
      </w:r>
      <w:r>
        <w:t xml:space="preserve">   Superman    </w:t>
      </w:r>
      <w:r>
        <w:t xml:space="preserve">   Strong    </w:t>
      </w:r>
      <w:r>
        <w:t xml:space="preserve">   Freaky    </w:t>
      </w:r>
      <w:r>
        <w:t xml:space="preserve">   Amazing    </w:t>
      </w:r>
      <w:r>
        <w:t xml:space="preserve">   Adventurous    </w:t>
      </w:r>
      <w:r>
        <w:t xml:space="preserve">   Aggressive    </w:t>
      </w:r>
      <w:r>
        <w:t xml:space="preserve">   Black    </w:t>
      </w:r>
      <w:r>
        <w:t xml:space="preserve">   Creative    </w:t>
      </w:r>
      <w:r>
        <w:t xml:space="preserve">   Deep voice    </w:t>
      </w:r>
      <w:r>
        <w:t xml:space="preserve">   Dress nice    </w:t>
      </w:r>
      <w:r>
        <w:t xml:space="preserve">   Funny    </w:t>
      </w:r>
      <w:r>
        <w:t xml:space="preserve">   Has a career home job    </w:t>
      </w:r>
      <w:r>
        <w:t xml:space="preserve">   High sex drive    </w:t>
      </w:r>
      <w:r>
        <w:t xml:space="preserve">   Honest    </w:t>
      </w:r>
      <w:r>
        <w:t xml:space="preserve">   Hood    </w:t>
      </w:r>
      <w:r>
        <w:t xml:space="preserve">   Intimate    </w:t>
      </w:r>
      <w:r>
        <w:t xml:space="preserve">   Loyal    </w:t>
      </w:r>
      <w:r>
        <w:t xml:space="preserve">   Masculine    </w:t>
      </w:r>
      <w:r>
        <w:t xml:space="preserve">   Muscular    </w:t>
      </w:r>
      <w:r>
        <w:t xml:space="preserve">   Nice teeth    </w:t>
      </w:r>
      <w:r>
        <w:t xml:space="preserve">   Professional    </w:t>
      </w:r>
      <w:r>
        <w:t xml:space="preserve">   Protective    </w:t>
      </w:r>
      <w:r>
        <w:t xml:space="preserve">   Romantic    </w:t>
      </w:r>
      <w:r>
        <w:t xml:space="preserve">   Sexy    </w:t>
      </w:r>
      <w:r>
        <w:t xml:space="preserve">   Spontaneous    </w:t>
      </w:r>
      <w:r>
        <w:t xml:space="preserve">   Takes me of dates vacations    </w:t>
      </w:r>
      <w:r>
        <w:t xml:space="preserve">   Tall    </w:t>
      </w:r>
      <w:r>
        <w:t xml:space="preserve">   TenInchDick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Husband Is...</dc:title>
  <dcterms:created xsi:type="dcterms:W3CDTF">2021-10-11T13:00:36Z</dcterms:created>
  <dcterms:modified xsi:type="dcterms:W3CDTF">2021-10-11T13:00:36Z</dcterms:modified>
</cp:coreProperties>
</file>