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Kindergarten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Mrsmccoy    </w:t>
      </w:r>
      <w:r>
        <w:t xml:space="preserve">   Amos    </w:t>
      </w:r>
      <w:r>
        <w:t xml:space="preserve">   Hayley    </w:t>
      </w:r>
      <w:r>
        <w:t xml:space="preserve">   LeahS    </w:t>
      </w:r>
      <w:r>
        <w:t xml:space="preserve">   Tatum    </w:t>
      </w:r>
      <w:r>
        <w:t xml:space="preserve">   Will    </w:t>
      </w:r>
      <w:r>
        <w:t xml:space="preserve">   Daniel    </w:t>
      </w:r>
      <w:r>
        <w:t xml:space="preserve">   Hadley    </w:t>
      </w:r>
      <w:r>
        <w:t xml:space="preserve">   Bradley    </w:t>
      </w:r>
      <w:r>
        <w:t xml:space="preserve">   LeahJ    </w:t>
      </w:r>
      <w:r>
        <w:t xml:space="preserve">   Josey    </w:t>
      </w:r>
      <w:r>
        <w:t xml:space="preserve">   Brooke    </w:t>
      </w:r>
      <w:r>
        <w:t xml:space="preserve">   Lily    </w:t>
      </w:r>
      <w:r>
        <w:t xml:space="preserve">   Mason    </w:t>
      </w:r>
      <w:r>
        <w:t xml:space="preserve">   Calvin    </w:t>
      </w:r>
      <w:r>
        <w:t xml:space="preserve">   Brysen    </w:t>
      </w:r>
      <w:r>
        <w:t xml:space="preserve">   Izzy    </w:t>
      </w:r>
      <w:r>
        <w:t xml:space="preserve">   Elyse    </w:t>
      </w:r>
      <w:r>
        <w:t xml:space="preserve">   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Kindergarten Class</dc:title>
  <dcterms:created xsi:type="dcterms:W3CDTF">2021-10-11T12:59:43Z</dcterms:created>
  <dcterms:modified xsi:type="dcterms:W3CDTF">2021-10-11T12:59:43Z</dcterms:modified>
</cp:coreProperties>
</file>