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Kindergarten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Izzy    </w:t>
      </w:r>
      <w:r>
        <w:t xml:space="preserve">   Hadley    </w:t>
      </w:r>
      <w:r>
        <w:t xml:space="preserve">   Wil    </w:t>
      </w:r>
      <w:r>
        <w:t xml:space="preserve">   Alyssa    </w:t>
      </w:r>
      <w:r>
        <w:t xml:space="preserve">   Leah    </w:t>
      </w:r>
      <w:r>
        <w:t xml:space="preserve">   Leah J    </w:t>
      </w:r>
      <w:r>
        <w:t xml:space="preserve">   Bradley    </w:t>
      </w:r>
      <w:r>
        <w:t xml:space="preserve">   Tatum    </w:t>
      </w:r>
      <w:r>
        <w:t xml:space="preserve">   Josey    </w:t>
      </w:r>
      <w:r>
        <w:t xml:space="preserve">   Calvin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Kindergarten Friends</dc:title>
  <dcterms:created xsi:type="dcterms:W3CDTF">2021-10-11T12:59:41Z</dcterms:created>
  <dcterms:modified xsi:type="dcterms:W3CDTF">2021-10-11T12:59:41Z</dcterms:modified>
</cp:coreProperties>
</file>