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Last Duchess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Duke's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Duke's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Duke's first wife was suspected of being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of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Duke's first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was The duke Married to his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Duke's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Duke was similar to __________ from A Thousand Splendid Suns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Duke's emotion while describing his deceased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Last Duchess</dc:title>
  <dcterms:created xsi:type="dcterms:W3CDTF">2021-10-11T12:58:32Z</dcterms:created>
  <dcterms:modified xsi:type="dcterms:W3CDTF">2021-10-11T12:58:32Z</dcterms:modified>
</cp:coreProperties>
</file>