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Last Duchess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Wrist    </w:t>
      </w:r>
      <w:r>
        <w:t xml:space="preserve">   Husband    </w:t>
      </w:r>
      <w:r>
        <w:t xml:space="preserve">   Duchess    </w:t>
      </w:r>
      <w:r>
        <w:t xml:space="preserve">   Duke    </w:t>
      </w:r>
      <w:r>
        <w:t xml:space="preserve">   Heart    </w:t>
      </w:r>
      <w:r>
        <w:t xml:space="preserve">   Paint    </w:t>
      </w:r>
      <w:r>
        <w:t xml:space="preserve">   Joy    </w:t>
      </w:r>
      <w:r>
        <w:t xml:space="preserve">   Cheek    </w:t>
      </w:r>
      <w:r>
        <w:t xml:space="preserve">   Curtain    </w:t>
      </w:r>
      <w:r>
        <w:t xml:space="preserve">   Daylight    </w:t>
      </w:r>
      <w:r>
        <w:t xml:space="preserve">   Hands    </w:t>
      </w:r>
      <w:r>
        <w:t xml:space="preserve">   Turned    </w:t>
      </w:r>
      <w:r>
        <w:t xml:space="preserve">   Horse    </w:t>
      </w:r>
      <w:r>
        <w:t xml:space="preserve">   Company    </w:t>
      </w:r>
      <w:r>
        <w:t xml:space="preserve">   GIft    </w:t>
      </w:r>
      <w:r>
        <w:t xml:space="preserve">   Mule    </w:t>
      </w:r>
      <w:r>
        <w:t xml:space="preserve">   Impressed    </w:t>
      </w:r>
      <w:r>
        <w:t xml:space="preserve">   Myself    </w:t>
      </w:r>
      <w:r>
        <w:t xml:space="preserve">   Earnest    </w:t>
      </w:r>
      <w:r>
        <w:t xml:space="preserve">   Design    </w:t>
      </w:r>
      <w:r>
        <w:t xml:space="preserve">   Glance    </w:t>
      </w:r>
      <w:r>
        <w:t xml:space="preserve">   Countenance    </w:t>
      </w:r>
      <w:r>
        <w:t xml:space="preserve">   Strangers    </w:t>
      </w:r>
      <w:r>
        <w:t xml:space="preserve">   Fra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Last Duchess</dc:title>
  <dcterms:created xsi:type="dcterms:W3CDTF">2021-10-11T12:58:42Z</dcterms:created>
  <dcterms:modified xsi:type="dcterms:W3CDTF">2021-10-11T12:58:42Z</dcterms:modified>
</cp:coreProperties>
</file>