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Latin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quoque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'sees'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vocat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dominus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'does' in 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bibit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'they greeted'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ego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est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paravit mean in english?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'garden'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'look'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'food'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'enters'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'slave'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'says'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audit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respondet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erant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'to' in Latin?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Latin Crossword</dc:title>
  <dcterms:created xsi:type="dcterms:W3CDTF">2021-10-11T12:59:45Z</dcterms:created>
  <dcterms:modified xsi:type="dcterms:W3CDTF">2021-10-11T12:59:45Z</dcterms:modified>
</cp:coreProperties>
</file>