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Law to Govern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holyspirit    </w:t>
      </w:r>
      <w:r>
        <w:t xml:space="preserve">   state    </w:t>
      </w:r>
      <w:r>
        <w:t xml:space="preserve">   church    </w:t>
      </w:r>
      <w:r>
        <w:t xml:space="preserve">   revelation    </w:t>
      </w:r>
      <w:r>
        <w:t xml:space="preserve">   God    </w:t>
      </w:r>
      <w:r>
        <w:t xml:space="preserve">   Parents    </w:t>
      </w:r>
      <w:r>
        <w:t xml:space="preserve">   Nelson    </w:t>
      </w:r>
      <w:r>
        <w:t xml:space="preserve">   leader    </w:t>
      </w:r>
      <w:r>
        <w:t xml:space="preserve">   Prophet    </w:t>
      </w:r>
      <w:r>
        <w:t xml:space="preserve">   Love    </w:t>
      </w:r>
      <w:r>
        <w:t xml:space="preserve">   Jesus    </w:t>
      </w:r>
      <w:r>
        <w:t xml:space="preserve">   Service    </w:t>
      </w:r>
      <w:r>
        <w:t xml:space="preserve">   punishment    </w:t>
      </w:r>
      <w:r>
        <w:t xml:space="preserve">   Blessing    </w:t>
      </w:r>
      <w:r>
        <w:t xml:space="preserve">   gospel    </w:t>
      </w:r>
      <w:r>
        <w:t xml:space="preserve">   obedience    </w:t>
      </w:r>
      <w:r>
        <w:t xml:space="preserve">   Govern    </w:t>
      </w:r>
      <w:r>
        <w:t xml:space="preserve">   rule    </w:t>
      </w:r>
      <w:r>
        <w:t xml:space="preserve">   Commandment    </w:t>
      </w:r>
      <w:r>
        <w:t xml:space="preserve">   Obey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Law to Govern</dc:title>
  <dcterms:created xsi:type="dcterms:W3CDTF">2021-10-11T13:00:08Z</dcterms:created>
  <dcterms:modified xsi:type="dcterms:W3CDTF">2021-10-11T13:00:08Z</dcterms:modified>
</cp:coreProperties>
</file>