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Librarian is a Camel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twilight    </w:t>
      </w:r>
      <w:r>
        <w:t xml:space="preserve">   rigid    </w:t>
      </w:r>
      <w:r>
        <w:t xml:space="preserve">   advice    </w:t>
      </w:r>
      <w:r>
        <w:t xml:space="preserve">   recognize    </w:t>
      </w:r>
      <w:r>
        <w:t xml:space="preserve">   ignorant    </w:t>
      </w:r>
      <w:r>
        <w:t xml:space="preserve">   split    </w:t>
      </w:r>
      <w:r>
        <w:t xml:space="preserve">   remind    </w:t>
      </w:r>
      <w:r>
        <w:t xml:space="preserve">   fright    </w:t>
      </w:r>
      <w:r>
        <w:t xml:space="preserve">   sigh    </w:t>
      </w:r>
      <w:r>
        <w:t xml:space="preserve">   inch    </w:t>
      </w:r>
      <w:r>
        <w:t xml:space="preserve">   district    </w:t>
      </w:r>
      <w:r>
        <w:t xml:space="preserve">   wind    </w:t>
      </w:r>
      <w:r>
        <w:t xml:space="preserve">   witness    </w:t>
      </w:r>
      <w:r>
        <w:t xml:space="preserve">   decide    </w:t>
      </w:r>
      <w:r>
        <w:t xml:space="preserve">   ditch    </w:t>
      </w:r>
      <w:r>
        <w:t xml:space="preserve">   build    </w:t>
      </w:r>
      <w:r>
        <w:t xml:space="preserve">   delight    </w:t>
      </w:r>
      <w:r>
        <w:t xml:space="preserve">   chill    </w:t>
      </w:r>
      <w:r>
        <w:t xml:space="preserve">   live    </w:t>
      </w:r>
      <w:r>
        <w:t xml:space="preserve">   flight    </w:t>
      </w:r>
      <w:r>
        <w:t xml:space="preserve">   brick    </w:t>
      </w:r>
      <w:r>
        <w:t xml:space="preserve">   tonight    </w:t>
      </w:r>
      <w:r>
        <w:t xml:space="preserve">   grind    </w:t>
      </w:r>
      <w:r>
        <w:t xml:space="preserve">   crime    </w:t>
      </w:r>
      <w:r>
        <w:t xml:space="preserve">   skill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Librarian is a Camel</dc:title>
  <dcterms:created xsi:type="dcterms:W3CDTF">2021-10-11T12:59:50Z</dcterms:created>
  <dcterms:modified xsi:type="dcterms:W3CDTF">2021-10-11T12:59:50Z</dcterms:modified>
</cp:coreProperties>
</file>