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Life In Black And White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Problems    </w:t>
      </w:r>
      <w:r>
        <w:t xml:space="preserve">   Love    </w:t>
      </w:r>
      <w:r>
        <w:t xml:space="preserve">   Boxing    </w:t>
      </w:r>
      <w:r>
        <w:t xml:space="preserve">   Accident    </w:t>
      </w:r>
      <w:r>
        <w:t xml:space="preserve">   Theo    </w:t>
      </w:r>
      <w:r>
        <w:t xml:space="preserve">   Ruthie    </w:t>
      </w:r>
      <w:r>
        <w:t xml:space="preserve">   Family    </w:t>
      </w:r>
      <w:r>
        <w:t xml:space="preserve">   Friendship    </w:t>
      </w:r>
      <w:r>
        <w:t xml:space="preserve">   Beauty    </w:t>
      </w:r>
      <w:r>
        <w:t xml:space="preserve">   Different    </w:t>
      </w:r>
      <w:r>
        <w:t xml:space="preserve">   Scared    </w:t>
      </w:r>
      <w:r>
        <w:t xml:space="preserve">   Betrayal    </w:t>
      </w:r>
      <w:r>
        <w:t xml:space="preserve">   Ryan    </w:t>
      </w:r>
      <w:r>
        <w:t xml:space="preserve">   Taylor    </w:t>
      </w:r>
      <w:r>
        <w:t xml:space="preserve">   Alexa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Life In Black And White</dc:title>
  <dcterms:created xsi:type="dcterms:W3CDTF">2021-10-11T12:59:12Z</dcterms:created>
  <dcterms:modified xsi:type="dcterms:W3CDTF">2021-10-11T12:59:12Z</dcterms:modified>
</cp:coreProperties>
</file>