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Life as a Supersized Superhero with Slobber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INVISIBLE    </w:t>
      </w:r>
      <w:r>
        <w:t xml:space="preserve">   LASERBLASTER    </w:t>
      </w:r>
      <w:r>
        <w:t xml:space="preserve">   LIVE    </w:t>
      </w:r>
      <w:r>
        <w:t xml:space="preserve">   PEACE    </w:t>
      </w:r>
      <w:r>
        <w:t xml:space="preserve">   WORLD    </w:t>
      </w:r>
      <w:r>
        <w:t xml:space="preserve">   UNDERDOGS    </w:t>
      </w:r>
      <w:r>
        <w:t xml:space="preserve">   HONOR    </w:t>
      </w:r>
      <w:r>
        <w:t xml:space="preserve">   WALLY    </w:t>
      </w:r>
      <w:r>
        <w:t xml:space="preserve">   LORD    </w:t>
      </w:r>
      <w:r>
        <w:t xml:space="preserve">   BIBLE    </w:t>
      </w:r>
      <w:r>
        <w:t xml:space="preserve">   HERO    </w:t>
      </w:r>
      <w:r>
        <w:t xml:space="preserve">   CLASSROOM    </w:t>
      </w:r>
      <w:r>
        <w:t xml:space="preserve">   SCIENCE    </w:t>
      </w:r>
      <w:r>
        <w:t xml:space="preserve">   LIFE    </w:t>
      </w:r>
      <w:r>
        <w:t xml:space="preserve">   SLOBBER    </w:t>
      </w:r>
      <w:r>
        <w:t xml:space="preserve">   SUPERSIZED    </w:t>
      </w:r>
      <w:r>
        <w:t xml:space="preserve">   HELP    </w:t>
      </w:r>
      <w:r>
        <w:t xml:space="preserve">   GOD    </w:t>
      </w:r>
      <w:r>
        <w:t xml:space="preserve">   INVITATION    </w:t>
      </w:r>
      <w:r>
        <w:t xml:space="preserve">   SUPERHERO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 as a Supersized Superhero with Slobber</dc:title>
  <dcterms:created xsi:type="dcterms:W3CDTF">2021-10-11T12:59:07Z</dcterms:created>
  <dcterms:modified xsi:type="dcterms:W3CDTF">2021-10-11T12:59:07Z</dcterms:modified>
</cp:coreProperties>
</file>