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Lollipop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 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Fav. colour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 BC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Childhood NFL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 country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Life</dc:title>
  <dcterms:created xsi:type="dcterms:W3CDTF">2021-10-11T12:58:58Z</dcterms:created>
  <dcterms:modified xsi:type="dcterms:W3CDTF">2021-10-11T12:58:58Z</dcterms:modified>
</cp:coreProperties>
</file>