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Life &amp; other stuff i made up </w:t>
      </w:r>
    </w:p>
    <w:p>
      <w:pPr>
        <w:pStyle w:val="Questions"/>
      </w:pPr>
      <w:r>
        <w:t xml:space="preserve">1. OGD KAIWGLN RVISEEC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TNARTIS BKCASN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OHT ODG ATEIGN IAHNCME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LBAM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EROHV IVRETYHENG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LTSIHPAO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GUS GODONR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NSAPIECIPITD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SGURYRE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TMO KYWELE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REETRPELTO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HOT DGO 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WPOOS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TOHTO OBJ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MY ANNS THORGUE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ETH GDO SIERKS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ACSB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ODG IBLEDRB LGE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 &amp; other stuff i made up </dc:title>
  <dcterms:created xsi:type="dcterms:W3CDTF">2021-10-11T13:00:21Z</dcterms:created>
  <dcterms:modified xsi:type="dcterms:W3CDTF">2021-10-11T13:00:21Z</dcterms:modified>
</cp:coreProperties>
</file>