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Ligaam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Wange    </w:t>
      </w:r>
      <w:r>
        <w:t xml:space="preserve">   Neus    </w:t>
      </w:r>
      <w:r>
        <w:t xml:space="preserve">   Hande    </w:t>
      </w:r>
      <w:r>
        <w:t xml:space="preserve">   Vingers    </w:t>
      </w:r>
      <w:r>
        <w:t xml:space="preserve">   Maag    </w:t>
      </w:r>
      <w:r>
        <w:t xml:space="preserve">   Ore    </w:t>
      </w:r>
      <w:r>
        <w:t xml:space="preserve">   Oe    </w:t>
      </w:r>
      <w:r>
        <w:t xml:space="preserve">   Wenkbrou    </w:t>
      </w:r>
      <w:r>
        <w:t xml:space="preserve">   Elmboog    </w:t>
      </w:r>
      <w:r>
        <w:t xml:space="preserve">   Arm    </w:t>
      </w:r>
      <w:r>
        <w:t xml:space="preserve">   Been    </w:t>
      </w:r>
      <w:r>
        <w:t xml:space="preserve">   Voet    </w:t>
      </w:r>
      <w:r>
        <w:t xml:space="preserve">   Tone    </w:t>
      </w:r>
      <w:r>
        <w:t xml:space="preserve">   Kop    </w:t>
      </w:r>
      <w:r>
        <w:t xml:space="preserve">   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Ligaam</dc:title>
  <dcterms:created xsi:type="dcterms:W3CDTF">2021-10-11T13:00:14Z</dcterms:created>
  <dcterms:modified xsi:type="dcterms:W3CDTF">2021-10-11T13:00:14Z</dcterms:modified>
</cp:coreProperties>
</file>