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Ligaam - My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vingers    </w:t>
      </w:r>
      <w:r>
        <w:t xml:space="preserve">   hare    </w:t>
      </w:r>
      <w:r>
        <w:t xml:space="preserve">   oog    </w:t>
      </w:r>
      <w:r>
        <w:t xml:space="preserve">   mond    </w:t>
      </w:r>
      <w:r>
        <w:t xml:space="preserve">   voet    </w:t>
      </w:r>
      <w:r>
        <w:t xml:space="preserve">   arm    </w:t>
      </w:r>
      <w:r>
        <w:t xml:space="preserve">   nek    </w:t>
      </w:r>
      <w:r>
        <w:t xml:space="preserve">   kop    </w:t>
      </w:r>
      <w:r>
        <w:t xml:space="preserve">   been    </w:t>
      </w:r>
      <w:r>
        <w:t xml:space="preserve">   hand    </w:t>
      </w:r>
      <w:r>
        <w:t xml:space="preserve">   neus    </w:t>
      </w:r>
      <w:r>
        <w:t xml:space="preserve">   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Ligaam - My Body</dc:title>
  <dcterms:created xsi:type="dcterms:W3CDTF">2021-10-11T12:59:47Z</dcterms:created>
  <dcterms:modified xsi:type="dcterms:W3CDTF">2021-10-11T12:59:47Z</dcterms:modified>
</cp:coreProperties>
</file>