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 Liggaam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Ek lek my roomys met die liggaamsdeel.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 ek honger is grom die deel van 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liggaamsdeel bedek my hele liggaam.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 die deel van my liggaam op die punte van my voete.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Ek vind die liggaamsdeel op my voete en hande.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Ek gebruik die ligaamsdeel om boodskappe op my selfoon te tik.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Ek gebruik die orgaan om te dink.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Ek klap hulle graag as ek opgewonde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Ek gebruik hierdie ligaamsdeel om op te loop.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Ek gebruik die orgaan om asem te haal.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Ek hardloop met hulle.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Ek kan vir iemand met hulle loer.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Ek swaai die deel van my lyf as ek iemand se aandag wil kry.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Ek borsel die liggaamsdeel elke oggend en maak dit vas.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Ek blaas hulle op as ek kwaad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Ek gebruik die liggaamsdeel om te ruik.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 ek hulle lig, lyk ek verbaas.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Ek moet hulle buig om te gaan sit.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Ek gebruik hulle om na my juffrou te luister.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Ek kan my appel byt met hulle.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Liggaam</dc:title>
  <dcterms:created xsi:type="dcterms:W3CDTF">2021-10-11T13:00:49Z</dcterms:created>
  <dcterms:modified xsi:type="dcterms:W3CDTF">2021-10-11T13:00:49Z</dcterms:modified>
</cp:coreProperties>
</file>