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Little 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Yumeko    </w:t>
      </w:r>
      <w:r>
        <w:t xml:space="preserve">   Terashima    </w:t>
      </w:r>
      <w:r>
        <w:t xml:space="preserve">   Murakami    </w:t>
      </w:r>
      <w:r>
        <w:t xml:space="preserve">   Kyouko    </w:t>
      </w:r>
      <w:r>
        <w:t xml:space="preserve">   Takashi    </w:t>
      </w:r>
      <w:r>
        <w:t xml:space="preserve">   Saeko    </w:t>
      </w:r>
      <w:r>
        <w:t xml:space="preserve">   Seta    </w:t>
      </w:r>
      <w:r>
        <w:t xml:space="preserve">   Ryuuji    </w:t>
      </w:r>
      <w:r>
        <w:t xml:space="preserve">   Issei    </w:t>
      </w:r>
      <w:r>
        <w:t xml:space="preserve">   Yuu    </w:t>
      </w:r>
      <w:r>
        <w:t xml:space="preserve">   Takaya    </w:t>
      </w:r>
      <w:r>
        <w:t xml:space="preserve">   Chizuru    </w:t>
      </w:r>
      <w:r>
        <w:t xml:space="preserve">   Mitsuyoshi    </w:t>
      </w:r>
      <w:r>
        <w:t xml:space="preserve">   Yuuzan    </w:t>
      </w:r>
      <w:r>
        <w:t xml:space="preserve">   Souhei    </w:t>
      </w:r>
      <w:r>
        <w:t xml:space="preserve">   Kenji    </w:t>
      </w:r>
      <w:r>
        <w:t xml:space="preserve">   Asako    </w:t>
      </w:r>
      <w:r>
        <w:t xml:space="preserve">   Shizuku    </w:t>
      </w:r>
      <w:r>
        <w:t xml:space="preserve">   Haru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Little Monster</dc:title>
  <dcterms:created xsi:type="dcterms:W3CDTF">2021-10-11T12:59:42Z</dcterms:created>
  <dcterms:modified xsi:type="dcterms:W3CDTF">2021-10-11T12:59:42Z</dcterms:modified>
</cp:coreProperties>
</file>