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Little Pony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Rarity    </w:t>
      </w:r>
      <w:r>
        <w:t xml:space="preserve">   Snips    </w:t>
      </w:r>
      <w:r>
        <w:t xml:space="preserve">   Snails    </w:t>
      </w:r>
      <w:r>
        <w:t xml:space="preserve">   Princess Cadence    </w:t>
      </w:r>
      <w:r>
        <w:t xml:space="preserve">   Babs Seed    </w:t>
      </w:r>
      <w:r>
        <w:t xml:space="preserve">   Pound Cake    </w:t>
      </w:r>
      <w:r>
        <w:t xml:space="preserve">   Twist    </w:t>
      </w:r>
      <w:r>
        <w:t xml:space="preserve">   Rumble    </w:t>
      </w:r>
      <w:r>
        <w:t xml:space="preserve">   Lyra    </w:t>
      </w:r>
      <w:r>
        <w:t xml:space="preserve">   Snowflake    </w:t>
      </w:r>
      <w:r>
        <w:t xml:space="preserve">   Ironwill    </w:t>
      </w:r>
      <w:r>
        <w:t xml:space="preserve">   BonBon    </w:t>
      </w:r>
      <w:r>
        <w:t xml:space="preserve">   Rainbow Dash    </w:t>
      </w:r>
      <w:r>
        <w:t xml:space="preserve">   Twilight Sparkle    </w:t>
      </w:r>
      <w:r>
        <w:t xml:space="preserve">   Spike    </w:t>
      </w:r>
      <w:r>
        <w:t xml:space="preserve">   Pinkypie    </w:t>
      </w:r>
      <w:r>
        <w:t xml:space="preserve">   Fluttershy    </w:t>
      </w:r>
      <w:r>
        <w:t xml:space="preserve">   Apple Bloom    </w:t>
      </w:r>
      <w:r>
        <w:t xml:space="preserve">   AppleJack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Little Pony</dc:title>
  <dcterms:created xsi:type="dcterms:W3CDTF">2021-10-11T13:00:07Z</dcterms:created>
  <dcterms:modified xsi:type="dcterms:W3CDTF">2021-10-11T13:00:07Z</dcterms:modified>
</cp:coreProperties>
</file>