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Princess    </w:t>
      </w:r>
      <w:r>
        <w:t xml:space="preserve">   Pony    </w:t>
      </w:r>
      <w:r>
        <w:t xml:space="preserve">   Magic    </w:t>
      </w:r>
      <w:r>
        <w:t xml:space="preserve">   Laughter    </w:t>
      </w:r>
      <w:r>
        <w:t xml:space="preserve">   Kindness    </w:t>
      </w:r>
      <w:r>
        <w:t xml:space="preserve">   Generosity    </w:t>
      </w:r>
      <w:r>
        <w:t xml:space="preserve">   Loyalty    </w:t>
      </w:r>
      <w:r>
        <w:t xml:space="preserve">   Honesty    </w:t>
      </w:r>
      <w:r>
        <w:t xml:space="preserve">   Friendship    </w:t>
      </w:r>
      <w:r>
        <w:t xml:space="preserve">   Happy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2021-10-11T13:00:16Z</dcterms:created>
  <dcterms:modified xsi:type="dcterms:W3CDTF">2021-10-11T13:00:16Z</dcterms:modified>
</cp:coreProperties>
</file>