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Little Pony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derpy    </w:t>
      </w:r>
      <w:r>
        <w:t xml:space="preserve">   apple bloom    </w:t>
      </w:r>
      <w:r>
        <w:t xml:space="preserve">   scootaloo    </w:t>
      </w:r>
      <w:r>
        <w:t xml:space="preserve">   spike    </w:t>
      </w:r>
      <w:r>
        <w:t xml:space="preserve">   celestia    </w:t>
      </w:r>
      <w:r>
        <w:t xml:space="preserve">   luna    </w:t>
      </w:r>
      <w:r>
        <w:t xml:space="preserve">   rarity    </w:t>
      </w:r>
      <w:r>
        <w:t xml:space="preserve">   apple jack    </w:t>
      </w:r>
      <w:r>
        <w:t xml:space="preserve">   pinkie pie    </w:t>
      </w:r>
      <w:r>
        <w:t xml:space="preserve">   rainbow dash    </w:t>
      </w:r>
      <w:r>
        <w:t xml:space="preserve">   fluttershy    </w:t>
      </w:r>
      <w:r>
        <w:t xml:space="preserve">   Twilight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Little Pony</dc:title>
  <dcterms:created xsi:type="dcterms:W3CDTF">2021-10-11T13:00:21Z</dcterms:created>
  <dcterms:modified xsi:type="dcterms:W3CDTF">2021-10-11T13:00:21Z</dcterms:modified>
</cp:coreProperties>
</file>