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luckystar    </w:t>
      </w:r>
      <w:r>
        <w:t xml:space="preserve">   perfectpace    </w:t>
      </w:r>
      <w:r>
        <w:t xml:space="preserve">   billneigh    </w:t>
      </w:r>
      <w:r>
        <w:t xml:space="preserve">   mrmousey    </w:t>
      </w:r>
      <w:r>
        <w:t xml:space="preserve">   winterchilla    </w:t>
      </w:r>
      <w:r>
        <w:t xml:space="preserve">   zecora    </w:t>
      </w:r>
      <w:r>
        <w:t xml:space="preserve">   cheerilee    </w:t>
      </w:r>
      <w:r>
        <w:t xml:space="preserve">   cadence    </w:t>
      </w:r>
      <w:r>
        <w:t xml:space="preserve">   celestia    </w:t>
      </w:r>
      <w:r>
        <w:t xml:space="preserve">   tempest    </w:t>
      </w:r>
      <w:r>
        <w:t xml:space="preserve">   squabble    </w:t>
      </w:r>
      <w:r>
        <w:t xml:space="preserve">   applebloom    </w:t>
      </w:r>
      <w:r>
        <w:t xml:space="preserve">   derpy    </w:t>
      </w:r>
      <w:r>
        <w:t xml:space="preserve">   fluttershy    </w:t>
      </w:r>
      <w:r>
        <w:t xml:space="preserve">   spitfire    </w:t>
      </w:r>
      <w:r>
        <w:t xml:space="preserve">   drwhooves    </w:t>
      </w:r>
      <w:r>
        <w:t xml:space="preserve">   spike    </w:t>
      </w:r>
      <w:r>
        <w:t xml:space="preserve">   maredowell    </w:t>
      </w:r>
      <w:r>
        <w:t xml:space="preserve">   applejack    </w:t>
      </w:r>
      <w:r>
        <w:t xml:space="preserve">   pinkiepie    </w:t>
      </w:r>
      <w:r>
        <w:t xml:space="preserve">   luna    </w:t>
      </w:r>
      <w:r>
        <w:t xml:space="preserve">   rarity    </w:t>
      </w:r>
      <w:r>
        <w:t xml:space="preserve">   twilight    </w:t>
      </w:r>
      <w:r>
        <w:t xml:space="preserve">   songbird    </w:t>
      </w:r>
      <w:r>
        <w:t xml:space="preserve">   rainbowdash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</dc:title>
  <dcterms:created xsi:type="dcterms:W3CDTF">2021-10-11T13:00:28Z</dcterms:created>
  <dcterms:modified xsi:type="dcterms:W3CDTF">2021-10-11T13:00:28Z</dcterms:modified>
</cp:coreProperties>
</file>