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likes to buck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leader of the wonderbolts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likes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once did a sonic rainboom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loves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twilights sister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balloons for her cutie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wonderbold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shes a fashonista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banished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is the ruler of equestria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2021-10-11T12:59:11Z</dcterms:created>
  <dcterms:modified xsi:type="dcterms:W3CDTF">2021-10-11T12:59:11Z</dcterms:modified>
</cp:coreProperties>
</file>