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Little Pony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Shining Armor    </w:t>
      </w:r>
      <w:r>
        <w:t xml:space="preserve">   Princess Cadance    </w:t>
      </w:r>
      <w:r>
        <w:t xml:space="preserve">   Flurry Heart    </w:t>
      </w:r>
      <w:r>
        <w:t xml:space="preserve">   Princess Luna    </w:t>
      </w:r>
      <w:r>
        <w:t xml:space="preserve">   Princess Celestia    </w:t>
      </w:r>
      <w:r>
        <w:t xml:space="preserve">   Applejack    </w:t>
      </w:r>
      <w:r>
        <w:t xml:space="preserve">   Rarity    </w:t>
      </w:r>
      <w:r>
        <w:t xml:space="preserve">   Pinkie Pie    </w:t>
      </w:r>
      <w:r>
        <w:t xml:space="preserve">   Spike    </w:t>
      </w:r>
      <w:r>
        <w:t xml:space="preserve">   Fluttershy    </w:t>
      </w:r>
      <w:r>
        <w:t xml:space="preserve">   Rainbow Dash    </w:t>
      </w:r>
      <w:r>
        <w:t xml:space="preserve">   Twilight Sparkle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Little Pony</dc:title>
  <dcterms:created xsi:type="dcterms:W3CDTF">2021-10-11T12:59:18Z</dcterms:created>
  <dcterms:modified xsi:type="dcterms:W3CDTF">2021-10-11T12:59:18Z</dcterms:modified>
</cp:coreProperties>
</file>