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Little Pony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Applejack    </w:t>
      </w:r>
      <w:r>
        <w:t xml:space="preserve">   Canterlot    </w:t>
      </w:r>
      <w:r>
        <w:t xml:space="preserve">   Discord    </w:t>
      </w:r>
      <w:r>
        <w:t xml:space="preserve">   Elements of Harmony    </w:t>
      </w:r>
      <w:r>
        <w:t xml:space="preserve">   Equestria    </w:t>
      </w:r>
      <w:r>
        <w:t xml:space="preserve">   Fluttershy    </w:t>
      </w:r>
      <w:r>
        <w:t xml:space="preserve">   Generosity     </w:t>
      </w:r>
      <w:r>
        <w:t xml:space="preserve">   Honesty    </w:t>
      </w:r>
      <w:r>
        <w:t xml:space="preserve">   Kindness    </w:t>
      </w:r>
      <w:r>
        <w:t xml:space="preserve">   King Sombra    </w:t>
      </w:r>
      <w:r>
        <w:t xml:space="preserve">   Laughter    </w:t>
      </w:r>
      <w:r>
        <w:t xml:space="preserve">   Loyalty    </w:t>
      </w:r>
      <w:r>
        <w:t xml:space="preserve">   Magic    </w:t>
      </w:r>
      <w:r>
        <w:t xml:space="preserve">   Nightmare Moon    </w:t>
      </w:r>
      <w:r>
        <w:t xml:space="preserve">   Pinkie Pie    </w:t>
      </w:r>
      <w:r>
        <w:t xml:space="preserve">   Ponyville    </w:t>
      </w:r>
      <w:r>
        <w:t xml:space="preserve">   Princess Cadence    </w:t>
      </w:r>
      <w:r>
        <w:t xml:space="preserve">   Princess Celestia    </w:t>
      </w:r>
      <w:r>
        <w:t xml:space="preserve">   Princess Luna    </w:t>
      </w:r>
      <w:r>
        <w:t xml:space="preserve">   Rainbow Dash    </w:t>
      </w:r>
      <w:r>
        <w:t xml:space="preserve">   Rarity    </w:t>
      </w:r>
      <w:r>
        <w:t xml:space="preserve">   Spike    </w:t>
      </w:r>
      <w:r>
        <w:t xml:space="preserve">   Starlight Glimmer    </w:t>
      </w:r>
      <w:r>
        <w:t xml:space="preserve">   Sunset Shimmer    </w:t>
      </w:r>
      <w:r>
        <w:t xml:space="preserve">   Twilight Sparkle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Little Pony </dc:title>
  <dcterms:created xsi:type="dcterms:W3CDTF">2021-10-11T12:59:04Z</dcterms:created>
  <dcterms:modified xsi:type="dcterms:W3CDTF">2021-10-11T12:59:04Z</dcterms:modified>
</cp:coreProperties>
</file>