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starswirl    </w:t>
      </w:r>
      <w:r>
        <w:t xml:space="preserve">   tempest    </w:t>
      </w:r>
      <w:r>
        <w:t xml:space="preserve">   luna    </w:t>
      </w:r>
      <w:r>
        <w:t xml:space="preserve">   celestia    </w:t>
      </w:r>
      <w:r>
        <w:t xml:space="preserve">   rainbow dash    </w:t>
      </w:r>
      <w:r>
        <w:t xml:space="preserve">   starlight    </w:t>
      </w:r>
      <w:r>
        <w:t xml:space="preserve">   rarity    </w:t>
      </w:r>
      <w:r>
        <w:t xml:space="preserve">   apple jack    </w:t>
      </w:r>
      <w:r>
        <w:t xml:space="preserve">   spike    </w:t>
      </w:r>
      <w:r>
        <w:t xml:space="preserve">   twilight    </w:t>
      </w:r>
      <w:r>
        <w:t xml:space="preserve">   pinkie pie    </w:t>
      </w:r>
      <w:r>
        <w:t xml:space="preserve">   fluttershy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2021-10-11T12:59:35Z</dcterms:created>
  <dcterms:modified xsi:type="dcterms:W3CDTF">2021-10-11T12:59:35Z</dcterms:modified>
</cp:coreProperties>
</file>