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Little Pony Equestria Girls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Lemon Zest    </w:t>
      </w:r>
      <w:r>
        <w:t xml:space="preserve">   Sugarcoat    </w:t>
      </w:r>
      <w:r>
        <w:t xml:space="preserve">   Sour Sweet    </w:t>
      </w:r>
      <w:r>
        <w:t xml:space="preserve">   Indigo Zap    </w:t>
      </w:r>
      <w:r>
        <w:t xml:space="preserve">   Sunny Flare    </w:t>
      </w:r>
      <w:r>
        <w:t xml:space="preserve">   Flash Century    </w:t>
      </w:r>
      <w:r>
        <w:t xml:space="preserve">   Vice Principal Luna    </w:t>
      </w:r>
      <w:r>
        <w:t xml:space="preserve">   Principal Celestia    </w:t>
      </w:r>
      <w:r>
        <w:t xml:space="preserve">   Princess Twilight Sparkle    </w:t>
      </w:r>
      <w:r>
        <w:t xml:space="preserve">   Rarity    </w:t>
      </w:r>
      <w:r>
        <w:t xml:space="preserve">   Sunset Shimmer    </w:t>
      </w:r>
      <w:r>
        <w:t xml:space="preserve">   Rainbow Dash    </w:t>
      </w:r>
      <w:r>
        <w:t xml:space="preserve">   Fluttershy    </w:t>
      </w:r>
      <w:r>
        <w:t xml:space="preserve">   Pinkie Pie    </w:t>
      </w:r>
      <w:r>
        <w:t xml:space="preserve">   Applejack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 Equestria Girls Characters</dc:title>
  <dcterms:created xsi:type="dcterms:W3CDTF">2021-10-11T12:59:06Z</dcterms:created>
  <dcterms:modified xsi:type="dcterms:W3CDTF">2021-10-11T12:59:06Z</dcterms:modified>
</cp:coreProperties>
</file>