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Little Pony Unscramble</w:t>
      </w:r>
    </w:p>
    <w:p>
      <w:pPr>
        <w:pStyle w:val="Questions"/>
      </w:pPr>
      <w:r>
        <w:t xml:space="preserve">1. NYKCAR ODLODE KNEODY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MLUEBR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EWSTEIE LBLEE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PLIICPNAR EISALTCE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PPELA OBLOM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NAED AEDCNEC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NSREPCSI LAUN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MADNIDO TAIAR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IRAYTR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HTILGWTI APRESKL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HRYSTETLUF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IENSSPRC NEDACEC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MDATLIA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ILYVN TRCHSCA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PIRNPILCA BAUASC CNICH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RNPEISSC STCLIEEA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WRIONAB HDAS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TARTLGSIH LEIRGMM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UHLNENTEADR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AAKEJPLPC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SIHNNGI OMARR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REFIISTP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IERIXT ULOAONML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SOAOTCOOL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DIODRSC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EESCEH NWCDAHIS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YRFLRU HEART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CVIE IPIPRCALN NLAU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ENSSUT MMSEIHR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IKINPE PEI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Unscramble</dc:title>
  <dcterms:created xsi:type="dcterms:W3CDTF">2021-10-11T13:00:19Z</dcterms:created>
  <dcterms:modified xsi:type="dcterms:W3CDTF">2021-10-11T13:00:19Z</dcterms:modified>
</cp:coreProperties>
</file>