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spike    </w:t>
      </w:r>
      <w:r>
        <w:t xml:space="preserve">   winona    </w:t>
      </w:r>
      <w:r>
        <w:t xml:space="preserve">   opalescence    </w:t>
      </w:r>
      <w:r>
        <w:t xml:space="preserve">   philomena    </w:t>
      </w:r>
      <w:r>
        <w:t xml:space="preserve">   owlowiscious    </w:t>
      </w:r>
      <w:r>
        <w:t xml:space="preserve">   gummy    </w:t>
      </w:r>
      <w:r>
        <w:t xml:space="preserve">   angel    </w:t>
      </w:r>
      <w:r>
        <w:t xml:space="preserve">   tank    </w:t>
      </w:r>
      <w:r>
        <w:t xml:space="preserve">   twilightsparke    </w:t>
      </w:r>
      <w:r>
        <w:t xml:space="preserve">   laughter    </w:t>
      </w:r>
      <w:r>
        <w:t xml:space="preserve">   magic    </w:t>
      </w:r>
      <w:r>
        <w:t xml:space="preserve">   generosity    </w:t>
      </w:r>
      <w:r>
        <w:t xml:space="preserve">   equestria    </w:t>
      </w:r>
      <w:r>
        <w:t xml:space="preserve">   ponyville    </w:t>
      </w:r>
      <w:r>
        <w:t xml:space="preserve">   cadence    </w:t>
      </w:r>
      <w:r>
        <w:t xml:space="preserve">   rarity    </w:t>
      </w:r>
      <w:r>
        <w:t xml:space="preserve">   pinkiepie    </w:t>
      </w:r>
      <w:r>
        <w:t xml:space="preserve">   kindness    </w:t>
      </w:r>
      <w:r>
        <w:t xml:space="preserve">   applejack    </w:t>
      </w:r>
      <w:r>
        <w:t xml:space="preserve">   rainbowdash    </w:t>
      </w:r>
      <w:r>
        <w:t xml:space="preserve">   unicorn    </w:t>
      </w:r>
      <w:r>
        <w:t xml:space="preserve">   pegasus    </w:t>
      </w:r>
      <w:r>
        <w:t xml:space="preserve">   loyalty    </w:t>
      </w:r>
      <w:r>
        <w:t xml:space="preserve">   fluttershy    </w:t>
      </w:r>
      <w:r>
        <w:t xml:space="preserve">   discord    </w:t>
      </w:r>
      <w:r>
        <w:t xml:space="preserve">   luna    </w:t>
      </w:r>
      <w:r>
        <w:t xml:space="preserve">   celestia    </w:t>
      </w:r>
      <w:r>
        <w:t xml:space="preserve">   alicorn    </w:t>
      </w:r>
      <w:r>
        <w:t xml:space="preserve">   honesty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 Word Search </dc:title>
  <dcterms:created xsi:type="dcterms:W3CDTF">2021-10-11T12:58:58Z</dcterms:created>
  <dcterms:modified xsi:type="dcterms:W3CDTF">2021-10-11T12:58:58Z</dcterms:modified>
</cp:coreProperties>
</file>