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Little Shopkin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Apple Bloom    </w:t>
      </w:r>
      <w:r>
        <w:t xml:space="preserve">   Apple Blossom    </w:t>
      </w:r>
      <w:r>
        <w:t xml:space="preserve">   Apple Jack    </w:t>
      </w:r>
      <w:r>
        <w:t xml:space="preserve">   Big Mac    </w:t>
      </w:r>
      <w:r>
        <w:t xml:space="preserve">   Cheeky Chocolate    </w:t>
      </w:r>
      <w:r>
        <w:t xml:space="preserve">   Discord    </w:t>
      </w:r>
      <w:r>
        <w:t xml:space="preserve">   Fluttershy    </w:t>
      </w:r>
      <w:r>
        <w:t xml:space="preserve">   Gummy    </w:t>
      </w:r>
      <w:r>
        <w:t xml:space="preserve">   Kooky Cookie    </w:t>
      </w:r>
      <w:r>
        <w:t xml:space="preserve">   Lippy Lips    </w:t>
      </w:r>
      <w:r>
        <w:t xml:space="preserve">   Pinkie Pie    </w:t>
      </w:r>
      <w:r>
        <w:t xml:space="preserve">   Posh Pear    </w:t>
      </w:r>
      <w:r>
        <w:t xml:space="preserve">   Rainbow Dash    </w:t>
      </w:r>
      <w:r>
        <w:t xml:space="preserve">   Rarity    </w:t>
      </w:r>
      <w:r>
        <w:t xml:space="preserve">   Toasty Pop    </w:t>
      </w:r>
      <w:r>
        <w:t xml:space="preserve">   Twilight Sparkle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Shopkin</dc:title>
  <dcterms:created xsi:type="dcterms:W3CDTF">2021-10-11T12:59:23Z</dcterms:created>
  <dcterms:modified xsi:type="dcterms:W3CDTF">2021-10-11T12:59:23Z</dcterms:modified>
</cp:coreProperties>
</file>