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Everything    </w:t>
      </w:r>
      <w:r>
        <w:t xml:space="preserve">   Lover    </w:t>
      </w:r>
      <w:r>
        <w:t xml:space="preserve">   Sweetheart    </w:t>
      </w:r>
      <w:r>
        <w:t xml:space="preserve">   Hugs    </w:t>
      </w:r>
      <w:r>
        <w:t xml:space="preserve">   Caring    </w:t>
      </w:r>
      <w:r>
        <w:t xml:space="preserve">   Cute    </w:t>
      </w:r>
      <w:r>
        <w:t xml:space="preserve">   Soul    </w:t>
      </w:r>
      <w:r>
        <w:t xml:space="preserve">   Mind    </w:t>
      </w:r>
      <w:r>
        <w:t xml:space="preserve">   Heart    </w:t>
      </w:r>
      <w:r>
        <w:t xml:space="preserve">   Ladyfingers    </w:t>
      </w:r>
      <w:r>
        <w:t xml:space="preserve">   Hotstuff    </w:t>
      </w:r>
      <w:r>
        <w:t xml:space="preserve">   Adventures    </w:t>
      </w:r>
      <w:r>
        <w:t xml:space="preserve">   Sexy    </w:t>
      </w:r>
      <w:r>
        <w:t xml:space="preserve">   Handsome    </w:t>
      </w:r>
      <w:r>
        <w:t xml:space="preserve">   Kisses    </w:t>
      </w:r>
      <w:r>
        <w:t xml:space="preserve">   Teamo    </w:t>
      </w:r>
      <w:r>
        <w:t xml:space="preserve">   Bebe    </w:t>
      </w:r>
      <w:r>
        <w:t xml:space="preserve">   Babe    </w:t>
      </w:r>
      <w:r>
        <w:t xml:space="preserve">   Baby    </w:t>
      </w:r>
      <w:r>
        <w:t xml:space="preserve">   Soulmates    </w:t>
      </w:r>
      <w:r>
        <w:t xml:space="preserve">   Hannah    </w:t>
      </w:r>
      <w:r>
        <w:t xml:space="preserve">   Luis    </w:t>
      </w:r>
      <w:r>
        <w:t xml:space="preserve">   Rowton    </w:t>
      </w:r>
      <w:r>
        <w:t xml:space="preserve">   Sevilla    </w:t>
      </w:r>
      <w:r>
        <w:t xml:space="preserve">   Cookiemonster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</dc:title>
  <dcterms:created xsi:type="dcterms:W3CDTF">2021-10-11T13:00:20Z</dcterms:created>
  <dcterms:modified xsi:type="dcterms:W3CDTF">2021-10-11T13:00:20Z</dcterms:modified>
</cp:coreProperties>
</file>